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ECCE" w14:textId="6BB80120" w:rsidR="005D6E10" w:rsidRPr="005D6E10" w:rsidRDefault="005D6E10" w:rsidP="005D6E10">
      <w:pPr>
        <w:keepNext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076BEE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076BEE">
        <w:rPr>
          <w:rFonts w:ascii="Times New Roman" w:hAnsi="Times New Roman" w:cs="Times New Roman"/>
          <w:b/>
          <w:sz w:val="28"/>
          <w:szCs w:val="28"/>
        </w:rPr>
        <w:t>ZL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076BEE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076BEE">
        <w:rPr>
          <w:rFonts w:ascii="Times New Roman" w:hAnsi="Times New Roman" w:cs="Times New Roman"/>
          <w:b/>
          <w:sz w:val="28"/>
          <w:szCs w:val="28"/>
        </w:rPr>
        <w:t>K POL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076BEE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076BEE">
        <w:rPr>
          <w:rFonts w:ascii="Times New Roman" w:hAnsi="Times New Roman" w:cs="Times New Roman"/>
          <w:b/>
          <w:sz w:val="28"/>
          <w:szCs w:val="28"/>
        </w:rPr>
        <w:t>KASI B</w:t>
      </w:r>
      <w:r w:rsidR="00FB6E0B">
        <w:rPr>
          <w:rFonts w:ascii="Times New Roman" w:hAnsi="Times New Roman" w:cs="Times New Roman"/>
          <w:b/>
          <w:sz w:val="28"/>
          <w:szCs w:val="28"/>
        </w:rPr>
        <w:t>İLGİ</w:t>
      </w:r>
      <w:r w:rsidRPr="00076BEE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p w14:paraId="7A882E29" w14:textId="22A8E91E" w:rsidR="00B2717F" w:rsidRPr="008E30C0" w:rsidRDefault="00000000" w:rsidP="005D6E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0C0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verilerinizle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C0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t xml:space="preserve"> formu eksiksiz doldurunuz.</w:t>
      </w:r>
    </w:p>
    <w:p w14:paraId="781F1B45" w14:textId="685ACDAE" w:rsidR="008E30C0" w:rsidRDefault="00000000" w:rsidP="005D6E10">
      <w:pPr>
        <w:pStyle w:val="ListeParagraf"/>
        <w:numPr>
          <w:ilvl w:val="0"/>
          <w:numId w:val="10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0C39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FB6E0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8E30C0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C0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C0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C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30C0" w:rsidRPr="008E30C0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59F044B2" w14:textId="0D2EECFD" w:rsidR="008E30C0" w:rsidRDefault="00000000" w:rsidP="005D6E10">
      <w:pPr>
        <w:pStyle w:val="ListeParagraf"/>
        <w:numPr>
          <w:ilvl w:val="0"/>
          <w:numId w:val="10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0C39">
        <w:rPr>
          <w:rFonts w:ascii="Times New Roman" w:hAnsi="Times New Roman" w:cs="Times New Roman"/>
          <w:b/>
          <w:bCs/>
          <w:sz w:val="24"/>
          <w:szCs w:val="24"/>
        </w:rPr>
        <w:t xml:space="preserve">E-Posta 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Adresi</w:t>
      </w:r>
      <w:proofErr w:type="spellEnd"/>
      <w:r w:rsidR="008E30C0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C0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C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30C0" w:rsidRPr="008E30C0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1A66C5FA" w14:textId="3A7DA556" w:rsidR="00B2717F" w:rsidRPr="008E30C0" w:rsidRDefault="00000000" w:rsidP="005D6E10">
      <w:pPr>
        <w:pStyle w:val="ListeParagraf"/>
        <w:numPr>
          <w:ilvl w:val="0"/>
          <w:numId w:val="10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 w:rsidRPr="00E80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Numarası</w:t>
      </w:r>
      <w:proofErr w:type="spellEnd"/>
      <w:r w:rsidR="008E30C0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C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30C0" w:rsidRPr="008E30C0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03CEC2DD" w14:textId="6B8317CC" w:rsidR="00B2717F" w:rsidRPr="00E80C39" w:rsidRDefault="00000000" w:rsidP="005D6E10">
      <w:pPr>
        <w:pStyle w:val="ListeMaddemi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Başvuru</w:t>
      </w:r>
      <w:proofErr w:type="spellEnd"/>
      <w:r w:rsidRPr="00E80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Türü</w:t>
      </w:r>
      <w:proofErr w:type="spellEnd"/>
      <w:r w:rsidRPr="00E80C3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Lütfen</w:t>
      </w:r>
      <w:proofErr w:type="spellEnd"/>
      <w:r w:rsidRPr="00E80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işaretleyiniz</w:t>
      </w:r>
      <w:proofErr w:type="spellEnd"/>
      <w:r w:rsidRPr="00E80C3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17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6E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6446B" w14:textId="70674217" w:rsidR="00B2717F" w:rsidRPr="008E30C0" w:rsidRDefault="00000000" w:rsidP="005D6E1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17B67">
        <w:rPr>
          <w:rFonts w:ascii="Times New Roman" w:hAnsi="Times New Roman" w:cs="Times New Roman"/>
          <w:b/>
          <w:bCs/>
          <w:sz w:val="24"/>
          <w:szCs w:val="24"/>
        </w:rPr>
        <w:t xml:space="preserve">- [ ] </w:t>
      </w:r>
      <w:r w:rsidRPr="00F17B67">
        <w:rPr>
          <w:rFonts w:ascii="Times New Roman" w:hAnsi="Times New Roman" w:cs="Times New Roman"/>
          <w:sz w:val="24"/>
          <w:szCs w:val="24"/>
        </w:rPr>
        <w:t>Hangi verilerimin işlendiğine dair bilgi talebi</w:t>
      </w:r>
      <w:r w:rsidRPr="00F17B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[ ] </w:t>
      </w:r>
      <w:r w:rsidRPr="00F17B67">
        <w:rPr>
          <w:rFonts w:ascii="Times New Roman" w:hAnsi="Times New Roman" w:cs="Times New Roman"/>
          <w:sz w:val="24"/>
          <w:szCs w:val="24"/>
        </w:rPr>
        <w:t>Eksik veya yanlış verilerin düzeltilmesi</w:t>
      </w:r>
      <w:r w:rsidRPr="00F17B67">
        <w:rPr>
          <w:rFonts w:ascii="Times New Roman" w:hAnsi="Times New Roman" w:cs="Times New Roman"/>
          <w:sz w:val="24"/>
          <w:szCs w:val="24"/>
        </w:rPr>
        <w:br/>
      </w:r>
      <w:r w:rsidRPr="00F17B67">
        <w:rPr>
          <w:rFonts w:ascii="Times New Roman" w:hAnsi="Times New Roman" w:cs="Times New Roman"/>
          <w:b/>
          <w:bCs/>
          <w:sz w:val="24"/>
          <w:szCs w:val="24"/>
        </w:rPr>
        <w:t xml:space="preserve">- [ ] </w:t>
      </w:r>
      <w:r w:rsidRPr="00F17B67">
        <w:rPr>
          <w:rFonts w:ascii="Times New Roman" w:hAnsi="Times New Roman" w:cs="Times New Roman"/>
          <w:sz w:val="24"/>
          <w:szCs w:val="24"/>
        </w:rPr>
        <w:t xml:space="preserve">Kişisel </w:t>
      </w:r>
      <w:proofErr w:type="spellStart"/>
      <w:r w:rsidRPr="00F17B67">
        <w:rPr>
          <w:rFonts w:ascii="Times New Roman" w:hAnsi="Times New Roman" w:cs="Times New Roman"/>
          <w:sz w:val="24"/>
          <w:szCs w:val="24"/>
        </w:rPr>
        <w:t>verilerimin</w:t>
      </w:r>
      <w:proofErr w:type="spellEnd"/>
      <w:r w:rsidRPr="00F1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B67">
        <w:rPr>
          <w:rFonts w:ascii="Times New Roman" w:hAnsi="Times New Roman" w:cs="Times New Roman"/>
          <w:sz w:val="24"/>
          <w:szCs w:val="24"/>
        </w:rPr>
        <w:t>silinmesini</w:t>
      </w:r>
      <w:proofErr w:type="spellEnd"/>
      <w:r w:rsidRPr="00F1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B67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F1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B67"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 w:rsidRPr="008E30C0">
        <w:rPr>
          <w:rFonts w:ascii="Times New Roman" w:hAnsi="Times New Roman" w:cs="Times New Roman"/>
          <w:sz w:val="24"/>
          <w:szCs w:val="24"/>
        </w:rPr>
        <w:br/>
      </w:r>
      <w:r w:rsidRPr="00F17B67">
        <w:rPr>
          <w:rFonts w:ascii="Times New Roman" w:hAnsi="Times New Roman" w:cs="Times New Roman"/>
          <w:b/>
          <w:bCs/>
          <w:sz w:val="24"/>
          <w:szCs w:val="24"/>
        </w:rPr>
        <w:t xml:space="preserve">- [ ] </w:t>
      </w:r>
      <w:r w:rsidRPr="00F17B67">
        <w:rPr>
          <w:rFonts w:ascii="Times New Roman" w:hAnsi="Times New Roman" w:cs="Times New Roman"/>
          <w:sz w:val="24"/>
          <w:szCs w:val="24"/>
        </w:rPr>
        <w:t>Diğer: ............................................</w:t>
      </w:r>
      <w:r w:rsidR="00E80C39" w:rsidRPr="00F17B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769455B1" w14:textId="52510D7B" w:rsidR="00D12C8A" w:rsidRDefault="00000000" w:rsidP="00FB6E0B">
      <w:pPr>
        <w:pStyle w:val="ListeMaddemi"/>
        <w:numPr>
          <w:ilvl w:val="0"/>
          <w:numId w:val="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Detaylı</w:t>
      </w:r>
      <w:proofErr w:type="spellEnd"/>
      <w:r w:rsidRPr="00E80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C39">
        <w:rPr>
          <w:rFonts w:ascii="Times New Roman" w:hAnsi="Times New Roman" w:cs="Times New Roman"/>
          <w:b/>
          <w:bCs/>
          <w:sz w:val="24"/>
          <w:szCs w:val="24"/>
        </w:rPr>
        <w:t>Açıklama</w:t>
      </w:r>
      <w:proofErr w:type="spellEnd"/>
      <w:r w:rsidR="00E80C39" w:rsidRPr="00E80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C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0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verilere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talebinizi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Konusu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>”</w:t>
      </w:r>
      <w:r w:rsidR="00FB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bölümünden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yararlanarak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yazabilirsiniz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. Varsa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Form’a</w:t>
      </w:r>
      <w:proofErr w:type="spellEnd"/>
      <w:r w:rsidR="00D12C8A" w:rsidRPr="00D1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A" w:rsidRPr="00D12C8A">
        <w:rPr>
          <w:rFonts w:ascii="Times New Roman" w:hAnsi="Times New Roman" w:cs="Times New Roman"/>
          <w:sz w:val="24"/>
          <w:szCs w:val="24"/>
        </w:rPr>
        <w:t>ekleyiniz</w:t>
      </w:r>
      <w:proofErr w:type="spellEnd"/>
      <w:r w:rsidR="00D12C8A">
        <w:rPr>
          <w:rFonts w:ascii="Times New Roman" w:hAnsi="Times New Roman" w:cs="Times New Roman"/>
          <w:sz w:val="24"/>
          <w:szCs w:val="24"/>
        </w:rPr>
        <w:t>.</w:t>
      </w:r>
    </w:p>
    <w:p w14:paraId="19CD76B2" w14:textId="6CD66915" w:rsidR="00B2717F" w:rsidRPr="00E80C39" w:rsidRDefault="00D12C8A" w:rsidP="00FB6E0B">
      <w:pPr>
        <w:pStyle w:val="ListeMaddemi"/>
        <w:numPr>
          <w:ilvl w:val="0"/>
          <w:numId w:val="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8A">
        <w:rPr>
          <w:rFonts w:ascii="Times New Roman" w:hAnsi="Times New Roman" w:cs="Times New Roman"/>
          <w:sz w:val="24"/>
          <w:szCs w:val="24"/>
        </w:rPr>
        <w:t>.</w:t>
      </w:r>
      <w:r w:rsidR="008E30C0" w:rsidRPr="008E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30C0">
        <w:rPr>
          <w:rFonts w:ascii="Times New Roman" w:hAnsi="Times New Roman" w:cs="Times New Roman"/>
          <w:sz w:val="24"/>
          <w:szCs w:val="24"/>
        </w:rPr>
        <w:t>..................</w:t>
      </w:r>
      <w:r w:rsidR="00E80C3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E80C39" w:rsidRPr="008E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E80C39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0C39" w:rsidRPr="008E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E80C3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80C39" w:rsidRPr="008E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E80C3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80C39" w:rsidRPr="008E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E80C3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FB6E0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7A4F5A89" w14:textId="77777777" w:rsidR="00B2717F" w:rsidRPr="00E80C39" w:rsidRDefault="00000000" w:rsidP="00FB6E0B">
      <w:pPr>
        <w:pStyle w:val="ListeMaddemi"/>
        <w:numPr>
          <w:ilvl w:val="0"/>
          <w:numId w:val="0"/>
        </w:numPr>
        <w:spacing w:after="12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C39">
        <w:rPr>
          <w:rFonts w:ascii="Times New Roman" w:hAnsi="Times New Roman" w:cs="Times New Roman"/>
          <w:b/>
          <w:bCs/>
          <w:sz w:val="24"/>
          <w:szCs w:val="24"/>
        </w:rPr>
        <w:t>Onay:</w:t>
      </w:r>
    </w:p>
    <w:p w14:paraId="51512BBC" w14:textId="77777777" w:rsidR="00B2717F" w:rsidRPr="008E30C0" w:rsidRDefault="00000000" w:rsidP="005D6E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C0">
        <w:rPr>
          <w:rFonts w:ascii="Times New Roman" w:hAnsi="Times New Roman" w:cs="Times New Roman"/>
          <w:sz w:val="24"/>
          <w:szCs w:val="24"/>
        </w:rPr>
        <w:t>[ ] KVKK kapsamında kişisel verilerimin işlenmesine ilişkin Aydınlatma Metni'ni okudum ve onaylıyorum.</w:t>
      </w:r>
    </w:p>
    <w:sectPr w:rsidR="00B2717F" w:rsidRPr="008E30C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0C34" w14:textId="77777777" w:rsidR="001158AE" w:rsidRDefault="001158AE" w:rsidP="00076BEE">
      <w:pPr>
        <w:spacing w:after="0" w:line="240" w:lineRule="auto"/>
      </w:pPr>
      <w:r>
        <w:separator/>
      </w:r>
    </w:p>
  </w:endnote>
  <w:endnote w:type="continuationSeparator" w:id="0">
    <w:p w14:paraId="22AFB75D" w14:textId="77777777" w:rsidR="001158AE" w:rsidRDefault="001158AE" w:rsidP="0007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17D9" w14:textId="77777777" w:rsidR="001158AE" w:rsidRDefault="001158AE" w:rsidP="00076BEE">
      <w:pPr>
        <w:spacing w:after="0" w:line="240" w:lineRule="auto"/>
      </w:pPr>
      <w:r>
        <w:separator/>
      </w:r>
    </w:p>
  </w:footnote>
  <w:footnote w:type="continuationSeparator" w:id="0">
    <w:p w14:paraId="3AEAD898" w14:textId="77777777" w:rsidR="001158AE" w:rsidRDefault="001158AE" w:rsidP="0007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7"/>
      <w:gridCol w:w="6242"/>
    </w:tblGrid>
    <w:tr w:rsidR="00076BEE" w:rsidRPr="0017295D" w14:paraId="647F1976" w14:textId="77777777" w:rsidTr="00C222EF">
      <w:trPr>
        <w:cantSplit/>
        <w:trHeight w:val="2018"/>
      </w:trPr>
      <w:tc>
        <w:tcPr>
          <w:tcW w:w="30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C2B00" w14:textId="77777777" w:rsidR="00076BEE" w:rsidRPr="001845CC" w:rsidRDefault="00076BEE" w:rsidP="00076BEE">
          <w:pPr>
            <w:spacing w:after="160" w:line="256" w:lineRule="auto"/>
            <w:jc w:val="center"/>
            <w:rPr>
              <w:rFonts w:cs="Calibri"/>
            </w:rPr>
          </w:pPr>
          <w:r w:rsidRPr="001845CC">
            <w:rPr>
              <w:rFonts w:cs="Calibri"/>
              <w:noProof/>
            </w:rPr>
            <w:drawing>
              <wp:inline distT="0" distB="0" distL="0" distR="0" wp14:anchorId="71CB8B55" wp14:editId="28AD374A">
                <wp:extent cx="1844040" cy="1097280"/>
                <wp:effectExtent l="0" t="0" r="0" b="0"/>
                <wp:docPr id="286734818" name="Resim 2" descr="yazı tipi, ekran görüntüsü, siyah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yazı tipi, ekran görüntüsü, siyah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92A9516" w14:textId="066CEA5D" w:rsidR="00076BEE" w:rsidRPr="00076BEE" w:rsidRDefault="00076BEE" w:rsidP="00076BEE">
          <w:pPr>
            <w:keepNext/>
            <w:jc w:val="center"/>
            <w:outlineLvl w:val="4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>ZL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>K POL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>T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>KASI B</w:t>
          </w:r>
          <w:r w:rsidR="00FB6E0B">
            <w:rPr>
              <w:rFonts w:ascii="Times New Roman" w:hAnsi="Times New Roman" w:cs="Times New Roman"/>
              <w:b/>
              <w:sz w:val="28"/>
              <w:szCs w:val="28"/>
            </w:rPr>
            <w:t>İLGİ</w:t>
          </w:r>
          <w:r w:rsidRPr="00076BEE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</w:tr>
  </w:tbl>
  <w:p w14:paraId="2C6A0DBA" w14:textId="77777777" w:rsidR="00076BEE" w:rsidRDefault="00076BEE" w:rsidP="00076B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7256FA"/>
    <w:multiLevelType w:val="hybridMultilevel"/>
    <w:tmpl w:val="F9E8F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5656">
    <w:abstractNumId w:val="8"/>
  </w:num>
  <w:num w:numId="2" w16cid:durableId="1723477754">
    <w:abstractNumId w:val="6"/>
  </w:num>
  <w:num w:numId="3" w16cid:durableId="1322851124">
    <w:abstractNumId w:val="5"/>
  </w:num>
  <w:num w:numId="4" w16cid:durableId="1967466509">
    <w:abstractNumId w:val="4"/>
  </w:num>
  <w:num w:numId="5" w16cid:durableId="2123576296">
    <w:abstractNumId w:val="7"/>
  </w:num>
  <w:num w:numId="6" w16cid:durableId="1118335691">
    <w:abstractNumId w:val="3"/>
  </w:num>
  <w:num w:numId="7" w16cid:durableId="1174954290">
    <w:abstractNumId w:val="2"/>
  </w:num>
  <w:num w:numId="8" w16cid:durableId="1189757480">
    <w:abstractNumId w:val="1"/>
  </w:num>
  <w:num w:numId="9" w16cid:durableId="581795443">
    <w:abstractNumId w:val="0"/>
  </w:num>
  <w:num w:numId="10" w16cid:durableId="343943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6BEE"/>
    <w:rsid w:val="001158AE"/>
    <w:rsid w:val="0015074B"/>
    <w:rsid w:val="0029639D"/>
    <w:rsid w:val="00326F90"/>
    <w:rsid w:val="005D6E10"/>
    <w:rsid w:val="008A6F8F"/>
    <w:rsid w:val="008E06E3"/>
    <w:rsid w:val="008E30C0"/>
    <w:rsid w:val="00AA1D8D"/>
    <w:rsid w:val="00B2717F"/>
    <w:rsid w:val="00B47730"/>
    <w:rsid w:val="00CB0664"/>
    <w:rsid w:val="00D12C8A"/>
    <w:rsid w:val="00E80C39"/>
    <w:rsid w:val="00F17B67"/>
    <w:rsid w:val="00FB6E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37C90A17-97F7-432A-B6E9-F910F4E4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Esranur DEMİRCİ</cp:lastModifiedBy>
  <cp:revision>8</cp:revision>
  <dcterms:created xsi:type="dcterms:W3CDTF">2013-12-23T23:15:00Z</dcterms:created>
  <dcterms:modified xsi:type="dcterms:W3CDTF">2025-08-08T11:35:00Z</dcterms:modified>
  <cp:category/>
</cp:coreProperties>
</file>